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8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989"/>
        <w:gridCol w:w="1701"/>
        <w:gridCol w:w="1131"/>
        <w:gridCol w:w="3969"/>
        <w:gridCol w:w="2560"/>
        <w:gridCol w:w="128"/>
      </w:tblGrid>
      <w:tr w:rsidR="000F2CC0" w:rsidTr="006D2521">
        <w:trPr>
          <w:trHeight w:hRule="exact" w:val="910"/>
        </w:trPr>
        <w:tc>
          <w:tcPr>
            <w:tcW w:w="10478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0F2CC0" w:rsidRDefault="000C5985" w:rsidP="000C4805">
            <w:pPr>
              <w:shd w:val="clear" w:color="auto" w:fill="B8CCE4" w:themeFill="accent1" w:themeFillTint="66"/>
              <w:autoSpaceDE w:val="0"/>
              <w:autoSpaceDN w:val="0"/>
              <w:spacing w:before="60" w:after="0" w:line="240" w:lineRule="auto"/>
              <w:ind w:left="54" w:right="54"/>
              <w:jc w:val="center"/>
              <w:rPr>
                <w:rFonts w:ascii="Calibri" w:eastAsia="宋体" w:hAnsi="Calibri"/>
                <w:b/>
                <w:color w:val="000000"/>
                <w:sz w:val="24"/>
                <w:lang w:eastAsia="zh-CN"/>
              </w:rPr>
            </w:pPr>
            <w:r w:rsidRPr="000C4805">
              <w:rPr>
                <w:rFonts w:ascii="宋体" w:eastAsia="宋体" w:hAnsi="宋体" w:hint="eastAsia"/>
                <w:b/>
                <w:color w:val="000000"/>
                <w:sz w:val="24"/>
                <w:lang w:eastAsia="zh-CN"/>
              </w:rPr>
              <w:t>暑期课程报名表格</w:t>
            </w:r>
            <w:r w:rsidR="000C4805">
              <w:rPr>
                <w:rFonts w:ascii="宋体" w:eastAsia="宋体" w:hAnsi="宋体" w:hint="eastAsia"/>
                <w:b/>
                <w:color w:val="000000"/>
                <w:sz w:val="24"/>
                <w:lang w:eastAsia="zh-CN"/>
              </w:rPr>
              <w:t xml:space="preserve"> </w:t>
            </w:r>
            <w:r w:rsidRPr="000C5985">
              <w:rPr>
                <w:rFonts w:ascii="Calibri" w:eastAsia="宋体" w:hAnsi="Calibri"/>
                <w:b/>
                <w:color w:val="000000"/>
                <w:sz w:val="24"/>
                <w:lang w:eastAsia="zh-CN"/>
              </w:rPr>
              <w:t>S</w:t>
            </w:r>
            <w:r>
              <w:rPr>
                <w:rFonts w:ascii="Calibri" w:eastAsia="宋体" w:hAnsi="Calibri" w:hint="eastAsia"/>
                <w:b/>
                <w:color w:val="000000"/>
                <w:sz w:val="24"/>
                <w:lang w:eastAsia="zh-CN"/>
              </w:rPr>
              <w:t>UMMER</w:t>
            </w:r>
            <w:r w:rsidRPr="000C5985">
              <w:rPr>
                <w:rFonts w:ascii="Calibri" w:eastAsia="宋体" w:hAnsi="Calibri"/>
                <w:b/>
                <w:color w:val="000000"/>
                <w:sz w:val="24"/>
                <w:lang w:eastAsia="zh-CN"/>
              </w:rPr>
              <w:t xml:space="preserve"> </w:t>
            </w:r>
            <w:r w:rsidR="00151CD5">
              <w:rPr>
                <w:rFonts w:ascii="Calibri" w:eastAsia="宋体" w:hAnsi="Calibri" w:hint="eastAsia"/>
                <w:b/>
                <w:color w:val="000000"/>
                <w:sz w:val="24"/>
                <w:lang w:eastAsia="zh-CN"/>
              </w:rPr>
              <w:t>PROGRAMME</w:t>
            </w:r>
            <w:r w:rsidRPr="000C5985">
              <w:rPr>
                <w:rFonts w:ascii="Calibri" w:eastAsia="宋体" w:hAnsi="Calibri"/>
                <w:b/>
                <w:color w:val="000000"/>
                <w:sz w:val="24"/>
                <w:lang w:eastAsia="zh-CN"/>
              </w:rPr>
              <w:t xml:space="preserve"> APPLICATION FORM</w:t>
            </w:r>
          </w:p>
          <w:p w:rsidR="000C4805" w:rsidRPr="000C4805" w:rsidRDefault="000C4805" w:rsidP="000C4805">
            <w:pPr>
              <w:autoSpaceDE w:val="0"/>
              <w:autoSpaceDN w:val="0"/>
              <w:spacing w:before="60" w:after="0" w:line="240" w:lineRule="auto"/>
              <w:ind w:left="54" w:right="5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4805">
              <w:rPr>
                <w:rFonts w:ascii="Calibri" w:eastAsia="宋体" w:hAnsi="Calibri" w:cs="Calibri"/>
                <w:color w:val="000000"/>
                <w:sz w:val="16"/>
                <w:szCs w:val="16"/>
                <w:lang w:eastAsia="zh-CN"/>
              </w:rPr>
              <w:t>(</w:t>
            </w:r>
            <w:r w:rsidR="001B367A" w:rsidRPr="001B367A">
              <w:rPr>
                <w:rFonts w:ascii="Calibri" w:eastAsia="宋体" w:hAnsi="Calibri" w:cs="Calibri"/>
                <w:color w:val="000000"/>
                <w:sz w:val="16"/>
                <w:szCs w:val="16"/>
                <w:lang w:eastAsia="zh-CN"/>
              </w:rPr>
              <w:t>Applicable to students from other institutions</w:t>
            </w:r>
            <w:r w:rsidRPr="000C4805">
              <w:rPr>
                <w:rFonts w:ascii="Calibri" w:eastAsia="宋体" w:hAnsi="Calibri" w:cs="Calibri"/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0F2CC0" w:rsidTr="00A45B9B">
        <w:trPr>
          <w:gridAfter w:val="1"/>
          <w:wAfter w:w="128" w:type="dxa"/>
          <w:trHeight w:hRule="exact" w:val="391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:rsidR="000F2CC0" w:rsidRDefault="00A11839">
            <w:pPr>
              <w:autoSpaceDE w:val="0"/>
              <w:autoSpaceDN w:val="0"/>
              <w:spacing w:before="102" w:after="0" w:line="168" w:lineRule="exact"/>
              <w:ind w:left="104" w:right="104"/>
            </w:pPr>
            <w:r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申请</w:t>
            </w:r>
            <w:r w:rsidR="000C5985"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人资料</w:t>
            </w:r>
            <w:r w:rsidR="000C5985" w:rsidRPr="000C5985">
              <w:rPr>
                <w:rFonts w:ascii="Calibri" w:eastAsia="宋体" w:hAnsi="Calibri"/>
                <w:b/>
                <w:color w:val="000000"/>
                <w:sz w:val="16"/>
                <w:lang w:eastAsia="zh-CN"/>
              </w:rPr>
              <w:t xml:space="preserve"> Personal Particulars </w:t>
            </w:r>
          </w:p>
        </w:tc>
      </w:tr>
      <w:tr w:rsidR="00C13779" w:rsidTr="00AC50EB">
        <w:trPr>
          <w:gridAfter w:val="1"/>
          <w:wAfter w:w="128" w:type="dxa"/>
          <w:trHeight w:hRule="exact" w:val="465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46775" w:rsidRDefault="00746775" w:rsidP="0074677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  <w:r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姓名</w:t>
            </w: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>(</w:t>
            </w:r>
            <w:r>
              <w:rPr>
                <w:rFonts w:ascii="Calibri" w:eastAsia="宋体" w:hAnsi="Calibri" w:hint="eastAsia"/>
                <w:color w:val="000000"/>
                <w:sz w:val="16"/>
                <w:lang w:eastAsia="zh-CN"/>
              </w:rPr>
              <w:t>中文</w:t>
            </w:r>
            <w:r>
              <w:rPr>
                <w:rFonts w:ascii="Calibri" w:eastAsia="宋体" w:hAnsi="Calibri" w:hint="eastAsia"/>
                <w:color w:val="000000"/>
                <w:sz w:val="16"/>
                <w:lang w:eastAsia="zh-CN"/>
              </w:rPr>
              <w:t>/</w:t>
            </w:r>
            <w:r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英文</w:t>
            </w: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) </w:t>
            </w:r>
          </w:p>
          <w:p w:rsidR="00C13779" w:rsidRDefault="00746775" w:rsidP="00746775">
            <w:pPr>
              <w:autoSpaceDE w:val="0"/>
              <w:autoSpaceDN w:val="0"/>
              <w:spacing w:after="0" w:line="240" w:lineRule="auto"/>
              <w:jc w:val="center"/>
            </w:pP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>Name (</w:t>
            </w:r>
            <w:r>
              <w:rPr>
                <w:rFonts w:ascii="Calibri" w:eastAsia="宋体" w:hAnsi="Calibri"/>
                <w:color w:val="000000"/>
                <w:sz w:val="16"/>
                <w:lang w:eastAsia="zh-CN"/>
              </w:rPr>
              <w:t>CHI/</w:t>
            </w: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>E</w:t>
            </w:r>
            <w:r>
              <w:rPr>
                <w:rFonts w:ascii="Calibri" w:eastAsia="宋体" w:hAnsi="Calibri"/>
                <w:color w:val="000000"/>
                <w:sz w:val="16"/>
                <w:lang w:eastAsia="zh-CN"/>
              </w:rPr>
              <w:t>NG</w:t>
            </w: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46775" w:rsidRDefault="00746775" w:rsidP="0074677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  <w:r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身份证号码</w:t>
            </w:r>
          </w:p>
          <w:p w:rsidR="00C13779" w:rsidRDefault="00746775" w:rsidP="00746775">
            <w:pPr>
              <w:autoSpaceDE w:val="0"/>
              <w:autoSpaceDN w:val="0"/>
              <w:spacing w:after="0" w:line="240" w:lineRule="auto"/>
              <w:jc w:val="center"/>
            </w:pP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>ID Card Number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6E82" w:rsidRPr="008E2AF8" w:rsidRDefault="001D6E82" w:rsidP="00746775">
            <w:pPr>
              <w:autoSpaceDE w:val="0"/>
              <w:autoSpaceDN w:val="0"/>
              <w:spacing w:after="0" w:line="240" w:lineRule="auto"/>
              <w:jc w:val="center"/>
              <w:rPr>
                <w:rFonts w:ascii="宋体" w:eastAsia="宋体" w:hAnsi="宋体"/>
                <w:sz w:val="16"/>
                <w:szCs w:val="16"/>
              </w:rPr>
            </w:pPr>
            <w:r w:rsidRPr="008E2AF8">
              <w:rPr>
                <w:rFonts w:ascii="宋体" w:eastAsia="宋体" w:hAnsi="宋体" w:hint="eastAsia"/>
                <w:color w:val="000000"/>
                <w:sz w:val="16"/>
                <w:szCs w:val="16"/>
                <w:lang w:eastAsia="zh-CN"/>
              </w:rPr>
              <w:t>出生日期</w:t>
            </w:r>
            <w:r w:rsidRPr="008E2AF8">
              <w:rPr>
                <w:rFonts w:ascii="宋体" w:eastAsia="宋体" w:hAnsi="宋体"/>
                <w:color w:val="000000"/>
                <w:sz w:val="16"/>
                <w:szCs w:val="16"/>
                <w:lang w:eastAsia="zh-CN"/>
              </w:rPr>
              <w:t>(</w:t>
            </w:r>
            <w:r w:rsidRPr="008E2AF8">
              <w:rPr>
                <w:rFonts w:ascii="宋体" w:eastAsia="宋体" w:hAnsi="宋体" w:hint="eastAsia"/>
                <w:color w:val="000000"/>
                <w:sz w:val="16"/>
                <w:szCs w:val="16"/>
                <w:lang w:eastAsia="zh-CN"/>
              </w:rPr>
              <w:t>年</w:t>
            </w:r>
            <w:r w:rsidRPr="008E2AF8">
              <w:rPr>
                <w:rFonts w:ascii="宋体" w:eastAsia="宋体" w:hAnsi="宋体"/>
                <w:color w:val="000000"/>
                <w:sz w:val="16"/>
                <w:szCs w:val="16"/>
                <w:lang w:eastAsia="zh-CN"/>
              </w:rPr>
              <w:t>/</w:t>
            </w:r>
            <w:r w:rsidRPr="008E2AF8">
              <w:rPr>
                <w:rFonts w:ascii="宋体" w:eastAsia="宋体" w:hAnsi="宋体" w:hint="eastAsia"/>
                <w:color w:val="000000"/>
                <w:sz w:val="16"/>
                <w:szCs w:val="16"/>
                <w:lang w:eastAsia="zh-CN"/>
              </w:rPr>
              <w:t>月</w:t>
            </w:r>
            <w:r w:rsidRPr="008E2AF8">
              <w:rPr>
                <w:rFonts w:ascii="宋体" w:eastAsia="宋体" w:hAnsi="宋体"/>
                <w:color w:val="000000"/>
                <w:sz w:val="16"/>
                <w:szCs w:val="16"/>
                <w:lang w:eastAsia="zh-CN"/>
              </w:rPr>
              <w:t>/</w:t>
            </w:r>
            <w:r w:rsidRPr="008E2AF8">
              <w:rPr>
                <w:rFonts w:ascii="宋体" w:eastAsia="宋体" w:hAnsi="宋体" w:hint="eastAsia"/>
                <w:color w:val="000000"/>
                <w:sz w:val="16"/>
                <w:szCs w:val="16"/>
                <w:lang w:eastAsia="zh-CN"/>
              </w:rPr>
              <w:t>日</w:t>
            </w:r>
            <w:r w:rsidRPr="008E2AF8">
              <w:rPr>
                <w:rFonts w:ascii="宋体" w:eastAsia="宋体" w:hAnsi="宋体"/>
                <w:color w:val="000000"/>
                <w:sz w:val="16"/>
                <w:szCs w:val="16"/>
                <w:lang w:eastAsia="zh-CN"/>
              </w:rPr>
              <w:t>)</w:t>
            </w:r>
            <w:r w:rsidRPr="008E2AF8">
              <w:rPr>
                <w:rFonts w:ascii="宋体" w:eastAsia="宋体" w:hAnsi="宋体"/>
                <w:color w:val="000000"/>
                <w:sz w:val="16"/>
                <w:szCs w:val="16"/>
              </w:rPr>
              <w:t xml:space="preserve"> </w:t>
            </w:r>
          </w:p>
          <w:p w:rsidR="00C13779" w:rsidRDefault="001D6E82" w:rsidP="00746775">
            <w:pPr>
              <w:autoSpaceDE w:val="0"/>
              <w:autoSpaceDN w:val="0"/>
              <w:spacing w:after="0" w:line="240" w:lineRule="auto"/>
              <w:jc w:val="center"/>
            </w:pP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>Date of Birth (</w:t>
            </w:r>
            <w:proofErr w:type="spellStart"/>
            <w:r>
              <w:rPr>
                <w:rFonts w:ascii="Calibri" w:eastAsia="宋体" w:hAnsi="Calibri" w:hint="eastAsia"/>
                <w:color w:val="000000"/>
                <w:sz w:val="16"/>
                <w:lang w:eastAsia="zh-CN"/>
              </w:rPr>
              <w:t>yyyy</w:t>
            </w:r>
            <w:proofErr w:type="spellEnd"/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>/mm/</w:t>
            </w:r>
            <w:r>
              <w:rPr>
                <w:rFonts w:ascii="Calibri" w:eastAsia="宋体" w:hAnsi="Calibri" w:hint="eastAsia"/>
                <w:color w:val="000000"/>
                <w:sz w:val="16"/>
                <w:lang w:eastAsia="zh-CN"/>
              </w:rPr>
              <w:t>dd</w:t>
            </w: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>)</w:t>
            </w:r>
          </w:p>
        </w:tc>
      </w:tr>
      <w:tr w:rsidR="00C13779" w:rsidTr="00AC50EB">
        <w:trPr>
          <w:gridAfter w:val="1"/>
          <w:wAfter w:w="128" w:type="dxa"/>
          <w:trHeight w:hRule="exact" w:val="389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3779" w:rsidRPr="002A01AE" w:rsidRDefault="00C1025B" w:rsidP="00250F24">
            <w:pPr>
              <w:jc w:val="center"/>
              <w:rPr>
                <w:i/>
                <w:sz w:val="20"/>
                <w:szCs w:val="20"/>
                <w:lang w:eastAsia="zh-CN"/>
              </w:rPr>
            </w:pPr>
            <w:r w:rsidRPr="002A01AE">
              <w:rPr>
                <w:rFonts w:ascii="宋体" w:eastAsia="宋体" w:hAnsi="宋体" w:hint="eastAsia"/>
                <w:i/>
                <w:color w:val="A6A6A6" w:themeColor="background1" w:themeShade="A6"/>
                <w:sz w:val="20"/>
                <w:szCs w:val="20"/>
                <w:lang w:eastAsia="zh-CN"/>
              </w:rPr>
              <w:t>e</w:t>
            </w:r>
            <w:r w:rsidRPr="002A01AE">
              <w:rPr>
                <w:i/>
                <w:color w:val="A6A6A6" w:themeColor="background1" w:themeShade="A6"/>
                <w:sz w:val="20"/>
                <w:szCs w:val="20"/>
              </w:rPr>
              <w:t>.</w:t>
            </w:r>
            <w:r w:rsidRPr="002A01AE">
              <w:rPr>
                <w:rFonts w:ascii="宋体" w:eastAsia="宋体" w:hAnsi="宋体" w:hint="eastAsia"/>
                <w:i/>
                <w:color w:val="A6A6A6" w:themeColor="background1" w:themeShade="A6"/>
                <w:sz w:val="20"/>
                <w:szCs w:val="20"/>
                <w:lang w:eastAsia="zh-CN"/>
              </w:rPr>
              <w:t>g</w:t>
            </w:r>
            <w:r w:rsidRPr="002A01AE">
              <w:rPr>
                <w:rFonts w:ascii="宋体" w:eastAsia="宋体" w:hAnsi="宋体"/>
                <w:i/>
                <w:color w:val="A6A6A6" w:themeColor="background1" w:themeShade="A6"/>
                <w:sz w:val="20"/>
                <w:szCs w:val="20"/>
                <w:lang w:eastAsia="zh-CN"/>
              </w:rPr>
              <w:t>.</w:t>
            </w:r>
            <w:r w:rsidRPr="002A01AE">
              <w:rPr>
                <w:rFonts w:ascii="微软雅黑" w:eastAsia="微软雅黑" w:hAnsi="微软雅黑" w:cs="微软雅黑" w:hint="eastAsia"/>
                <w:i/>
                <w:color w:val="A6A6A6" w:themeColor="background1" w:themeShade="A6"/>
                <w:sz w:val="20"/>
                <w:szCs w:val="20"/>
                <w:lang w:eastAsia="zh-CN"/>
              </w:rPr>
              <w:t xml:space="preserve">陈大文 </w:t>
            </w:r>
            <w:r w:rsidRPr="002A01AE">
              <w:rPr>
                <w:rFonts w:ascii="微软雅黑" w:eastAsia="微软雅黑" w:hAnsi="微软雅黑" w:cs="微软雅黑"/>
                <w:i/>
                <w:color w:val="A6A6A6" w:themeColor="background1" w:themeShade="A6"/>
                <w:sz w:val="20"/>
                <w:szCs w:val="20"/>
                <w:lang w:eastAsia="zh-CN"/>
              </w:rPr>
              <w:t xml:space="preserve">CHEN </w:t>
            </w:r>
            <w:proofErr w:type="spellStart"/>
            <w:r w:rsidRPr="002A01AE">
              <w:rPr>
                <w:rFonts w:ascii="微软雅黑" w:eastAsia="微软雅黑" w:hAnsi="微软雅黑" w:cs="微软雅黑"/>
                <w:i/>
                <w:color w:val="A6A6A6" w:themeColor="background1" w:themeShade="A6"/>
                <w:sz w:val="20"/>
                <w:szCs w:val="20"/>
                <w:lang w:eastAsia="zh-CN"/>
              </w:rPr>
              <w:t>D</w:t>
            </w:r>
            <w:r w:rsidRPr="002A01AE">
              <w:rPr>
                <w:rFonts w:ascii="微软雅黑" w:eastAsia="微软雅黑" w:hAnsi="微软雅黑" w:cs="微软雅黑" w:hint="eastAsia"/>
                <w:i/>
                <w:color w:val="A6A6A6" w:themeColor="background1" w:themeShade="A6"/>
                <w:sz w:val="20"/>
                <w:szCs w:val="20"/>
                <w:lang w:eastAsia="zh-CN"/>
              </w:rPr>
              <w:t>a</w:t>
            </w:r>
            <w:r w:rsidRPr="002A01AE">
              <w:rPr>
                <w:rFonts w:ascii="微软雅黑" w:eastAsia="微软雅黑" w:hAnsi="微软雅黑" w:cs="微软雅黑"/>
                <w:i/>
                <w:color w:val="A6A6A6" w:themeColor="background1" w:themeShade="A6"/>
                <w:sz w:val="20"/>
                <w:szCs w:val="20"/>
                <w:lang w:eastAsia="zh-CN"/>
              </w:rPr>
              <w:t>wen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13779" w:rsidRPr="002A01AE" w:rsidRDefault="002A01AE" w:rsidP="002A01AE">
            <w:pPr>
              <w:jc w:val="center"/>
              <w:rPr>
                <w:rFonts w:ascii="微软雅黑" w:eastAsia="微软雅黑" w:hAnsi="微软雅黑" w:cs="微软雅黑"/>
                <w:i/>
                <w:color w:val="A6A6A6" w:themeColor="background1" w:themeShade="A6"/>
                <w:lang w:eastAsia="zh-CN"/>
              </w:rPr>
            </w:pPr>
            <w:r>
              <w:rPr>
                <w:rFonts w:ascii="微软雅黑" w:eastAsia="微软雅黑" w:hAnsi="微软雅黑" w:cs="微软雅黑"/>
                <w:i/>
                <w:color w:val="A6A6A6" w:themeColor="background1" w:themeShade="A6"/>
                <w:lang w:eastAsia="zh-CN"/>
              </w:rPr>
              <w:t>e</w:t>
            </w:r>
            <w:r>
              <w:rPr>
                <w:rFonts w:ascii="微软雅黑" w:eastAsia="微软雅黑" w:hAnsi="微软雅黑" w:cs="微软雅黑" w:hint="eastAsia"/>
                <w:i/>
                <w:color w:val="A6A6A6" w:themeColor="background1" w:themeShade="A6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i/>
                <w:color w:val="A6A6A6" w:themeColor="background1" w:themeShade="A6"/>
                <w:lang w:eastAsia="zh-CN"/>
              </w:rPr>
              <w:t>g. 4404</w:t>
            </w:r>
            <w:r w:rsidRPr="002A01AE">
              <w:rPr>
                <w:rFonts w:ascii="微软雅黑" w:eastAsia="微软雅黑" w:hAnsi="微软雅黑" w:cs="微软雅黑" w:hint="eastAsia"/>
                <w:i/>
                <w:color w:val="A6A6A6" w:themeColor="background1" w:themeShade="A6"/>
                <w:lang w:eastAsia="zh-CN"/>
              </w:rPr>
              <w:t>*********</w:t>
            </w:r>
            <w:r>
              <w:rPr>
                <w:rFonts w:ascii="微软雅黑" w:eastAsia="微软雅黑" w:hAnsi="微软雅黑" w:cs="微软雅黑"/>
                <w:i/>
                <w:color w:val="A6A6A6" w:themeColor="background1" w:themeShade="A6"/>
                <w:lang w:eastAsia="zh-CN"/>
              </w:rPr>
              <w:t>0</w:t>
            </w:r>
            <w:r w:rsidRPr="002A01AE">
              <w:rPr>
                <w:rFonts w:ascii="微软雅黑" w:eastAsia="微软雅黑" w:hAnsi="微软雅黑" w:cs="微软雅黑"/>
                <w:i/>
                <w:color w:val="A6A6A6" w:themeColor="background1" w:themeShade="A6"/>
                <w:lang w:eastAsia="zh-CN"/>
              </w:rPr>
              <w:t>419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3779" w:rsidRDefault="00C13779" w:rsidP="00C13779">
            <w:pPr>
              <w:jc w:val="center"/>
            </w:pPr>
          </w:p>
        </w:tc>
      </w:tr>
      <w:tr w:rsidR="001D6E82" w:rsidTr="00AC50EB">
        <w:trPr>
          <w:gridAfter w:val="1"/>
          <w:wAfter w:w="128" w:type="dxa"/>
          <w:trHeight w:hRule="exact" w:val="438"/>
        </w:trPr>
        <w:tc>
          <w:tcPr>
            <w:tcW w:w="382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46775" w:rsidRDefault="001D6E82" w:rsidP="0074677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  <w:r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性别</w:t>
            </w: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 </w:t>
            </w:r>
          </w:p>
          <w:p w:rsidR="001D6E82" w:rsidRDefault="00746775" w:rsidP="00746775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Calibri" w:eastAsia="宋体" w:hAnsi="Calibri"/>
                <w:color w:val="000000"/>
                <w:sz w:val="16"/>
                <w:lang w:eastAsia="zh-CN"/>
              </w:rPr>
              <w:t>Gend</w:t>
            </w:r>
            <w:r w:rsidR="00C06202">
              <w:rPr>
                <w:rFonts w:ascii="Calibri" w:eastAsia="宋体" w:hAnsi="Calibri"/>
                <w:color w:val="000000"/>
                <w:sz w:val="16"/>
                <w:lang w:eastAsia="zh-CN"/>
              </w:rPr>
              <w:t>e</w:t>
            </w:r>
            <w:r>
              <w:rPr>
                <w:rFonts w:ascii="Calibri" w:eastAsia="宋体" w:hAnsi="Calibri"/>
                <w:color w:val="000000"/>
                <w:sz w:val="16"/>
                <w:lang w:eastAsia="zh-CN"/>
              </w:rPr>
              <w:t>r</w:t>
            </w:r>
            <w:r w:rsidR="001D6E82"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46775" w:rsidRDefault="00536465" w:rsidP="00746775">
            <w:pPr>
              <w:autoSpaceDE w:val="0"/>
              <w:autoSpaceDN w:val="0"/>
              <w:spacing w:after="0" w:line="240" w:lineRule="auto"/>
              <w:jc w:val="center"/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</w:pPr>
            <w:r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手提电话</w:t>
            </w:r>
            <w:r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 xml:space="preserve"> </w:t>
            </w:r>
          </w:p>
          <w:p w:rsidR="001D6E82" w:rsidRPr="00746775" w:rsidRDefault="00536465" w:rsidP="00746775">
            <w:pPr>
              <w:autoSpaceDE w:val="0"/>
              <w:autoSpaceDN w:val="0"/>
              <w:spacing w:after="0" w:line="240" w:lineRule="auto"/>
              <w:jc w:val="center"/>
            </w:pPr>
            <w:r w:rsidRPr="00746775">
              <w:rPr>
                <w:rFonts w:ascii="Calibri" w:eastAsia="宋体" w:hAnsi="Calibri"/>
                <w:color w:val="000000"/>
                <w:sz w:val="16"/>
                <w:lang w:eastAsia="zh-CN"/>
              </w:rPr>
              <w:t>Mobile No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6775" w:rsidRDefault="00536465" w:rsidP="00536465">
            <w:pPr>
              <w:autoSpaceDE w:val="0"/>
              <w:autoSpaceDN w:val="0"/>
              <w:spacing w:before="46" w:after="0" w:line="160" w:lineRule="exact"/>
              <w:jc w:val="center"/>
              <w:rPr>
                <w:rFonts w:ascii="Calibri" w:eastAsia="宋体" w:hAnsi="Calibri"/>
                <w:b/>
                <w:color w:val="000000"/>
                <w:sz w:val="16"/>
                <w:lang w:eastAsia="zh-CN"/>
              </w:rPr>
            </w:pPr>
            <w:r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电邮地址</w:t>
            </w:r>
            <w:r w:rsidRPr="000C5985">
              <w:rPr>
                <w:rFonts w:ascii="Calibri" w:eastAsia="宋体" w:hAnsi="Calibri"/>
                <w:b/>
                <w:color w:val="000000"/>
                <w:sz w:val="16"/>
                <w:lang w:eastAsia="zh-CN"/>
              </w:rPr>
              <w:t xml:space="preserve"> </w:t>
            </w:r>
          </w:p>
          <w:p w:rsidR="001D6E82" w:rsidRPr="00746775" w:rsidRDefault="00536465" w:rsidP="00536465">
            <w:pPr>
              <w:autoSpaceDE w:val="0"/>
              <w:autoSpaceDN w:val="0"/>
              <w:spacing w:before="46" w:after="0" w:line="160" w:lineRule="exact"/>
              <w:jc w:val="center"/>
            </w:pPr>
            <w:r w:rsidRPr="00746775">
              <w:rPr>
                <w:rFonts w:ascii="Calibri" w:eastAsia="宋体" w:hAnsi="Calibri"/>
                <w:color w:val="000000"/>
                <w:sz w:val="16"/>
                <w:lang w:eastAsia="zh-CN"/>
              </w:rPr>
              <w:t>Email Address</w:t>
            </w:r>
          </w:p>
        </w:tc>
      </w:tr>
      <w:tr w:rsidR="001D6E82" w:rsidTr="00AC50EB">
        <w:trPr>
          <w:gridAfter w:val="1"/>
          <w:wAfter w:w="128" w:type="dxa"/>
          <w:trHeight w:hRule="exact" w:val="389"/>
        </w:trPr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6E82" w:rsidRDefault="001D6E82" w:rsidP="001D6E82">
            <w:pPr>
              <w:autoSpaceDE w:val="0"/>
              <w:autoSpaceDN w:val="0"/>
              <w:spacing w:before="102" w:after="0" w:line="170" w:lineRule="exact"/>
              <w:jc w:val="center"/>
            </w:pPr>
            <w:r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□男</w:t>
            </w: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 Male </w:t>
            </w:r>
            <w:r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□女</w:t>
            </w: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 Female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6E82" w:rsidRDefault="001D6E82" w:rsidP="001D6E82">
            <w:pPr>
              <w:autoSpaceDE w:val="0"/>
              <w:autoSpaceDN w:val="0"/>
              <w:spacing w:before="102" w:after="0" w:line="170" w:lineRule="exact"/>
              <w:jc w:val="center"/>
            </w:pPr>
          </w:p>
        </w:tc>
        <w:tc>
          <w:tcPr>
            <w:tcW w:w="25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6E82" w:rsidRDefault="001D6E82" w:rsidP="001D6E82">
            <w:pPr>
              <w:autoSpaceDE w:val="0"/>
              <w:autoSpaceDN w:val="0"/>
              <w:spacing w:before="116" w:after="0" w:line="160" w:lineRule="exact"/>
              <w:jc w:val="center"/>
            </w:pPr>
          </w:p>
        </w:tc>
      </w:tr>
      <w:tr w:rsidR="001D6E82" w:rsidTr="00AC50EB">
        <w:trPr>
          <w:gridAfter w:val="1"/>
          <w:wAfter w:w="128" w:type="dxa"/>
          <w:trHeight w:hRule="exact" w:val="391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6E82" w:rsidRPr="000C5985" w:rsidRDefault="001D6E82" w:rsidP="001D6E82">
            <w:pPr>
              <w:autoSpaceDE w:val="0"/>
              <w:autoSpaceDN w:val="0"/>
              <w:spacing w:before="112" w:after="0" w:line="162" w:lineRule="exact"/>
              <w:ind w:leftChars="64" w:left="141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  <w:r w:rsidRPr="00F614E3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就读院校名称</w:t>
            </w:r>
            <w:r w:rsidRPr="00F614E3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(</w:t>
            </w:r>
            <w:r w:rsidRPr="00F614E3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请填写院校全名</w:t>
            </w:r>
            <w:r w:rsidRPr="00F614E3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)</w:t>
            </w:r>
            <w:r w:rsidRPr="002E4C1D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Home institution (Please enter the full name of your </w:t>
            </w:r>
            <w:r w:rsidR="008D06A3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home </w:t>
            </w:r>
            <w:r w:rsidRPr="002E4C1D">
              <w:rPr>
                <w:rFonts w:ascii="Calibri" w:eastAsia="宋体" w:hAnsi="Calibri"/>
                <w:color w:val="000000"/>
                <w:sz w:val="16"/>
                <w:lang w:eastAsia="zh-CN"/>
              </w:rPr>
              <w:t>institution)</w:t>
            </w:r>
          </w:p>
        </w:tc>
      </w:tr>
      <w:tr w:rsidR="001D6E82" w:rsidTr="00AC50EB">
        <w:trPr>
          <w:gridAfter w:val="1"/>
          <w:wAfter w:w="128" w:type="dxa"/>
          <w:trHeight w:hRule="exact" w:val="391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6E82" w:rsidRPr="00F614E3" w:rsidRDefault="001D6E82" w:rsidP="001D6E82">
            <w:pPr>
              <w:autoSpaceDE w:val="0"/>
              <w:autoSpaceDN w:val="0"/>
              <w:spacing w:before="112" w:after="0" w:line="162" w:lineRule="exact"/>
              <w:ind w:leftChars="64" w:left="141"/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</w:pPr>
          </w:p>
        </w:tc>
      </w:tr>
      <w:tr w:rsidR="001D6E82" w:rsidTr="00A45B9B">
        <w:trPr>
          <w:gridAfter w:val="1"/>
          <w:wAfter w:w="128" w:type="dxa"/>
          <w:trHeight w:val="407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5E0D15" w:rsidRPr="0016550C" w:rsidRDefault="00536465" w:rsidP="006D2521">
            <w:pPr>
              <w:autoSpaceDE w:val="0"/>
              <w:autoSpaceDN w:val="0"/>
              <w:spacing w:after="0" w:line="162" w:lineRule="exact"/>
              <w:rPr>
                <w:rFonts w:asciiTheme="majorHAnsi" w:eastAsia="宋体" w:hAnsiTheme="majorHAnsi" w:cstheme="majorHAnsi"/>
                <w:b/>
                <w:color w:val="000000"/>
                <w:sz w:val="16"/>
                <w:lang w:eastAsia="zh-CN"/>
              </w:rPr>
            </w:pPr>
            <w:r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 xml:space="preserve"> </w:t>
            </w:r>
            <w:r w:rsidR="001D6E82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课程选择意向</w:t>
            </w:r>
            <w:r w:rsidR="008D06A3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 xml:space="preserve"> </w:t>
            </w:r>
            <w:r w:rsidR="001D6E82" w:rsidRPr="00A11839">
              <w:rPr>
                <w:rFonts w:asciiTheme="majorHAnsi" w:eastAsia="宋体" w:hAnsiTheme="majorHAnsi" w:cstheme="majorHAnsi"/>
                <w:b/>
                <w:color w:val="000000"/>
                <w:sz w:val="16"/>
                <w:lang w:eastAsia="zh-CN"/>
              </w:rPr>
              <w:t>Course</w:t>
            </w:r>
            <w:r w:rsidR="002F4C0A">
              <w:rPr>
                <w:rFonts w:asciiTheme="majorHAnsi" w:eastAsia="宋体" w:hAnsiTheme="majorHAnsi" w:cstheme="majorHAnsi"/>
                <w:b/>
                <w:color w:val="000000"/>
                <w:sz w:val="16"/>
                <w:lang w:eastAsia="zh-CN"/>
              </w:rPr>
              <w:t>(s) to be enrolled</w:t>
            </w:r>
          </w:p>
        </w:tc>
      </w:tr>
      <w:tr w:rsidR="002F4C0A" w:rsidTr="003E46F4">
        <w:trPr>
          <w:gridAfter w:val="1"/>
          <w:wAfter w:w="128" w:type="dxa"/>
          <w:trHeight w:hRule="exact" w:val="453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F4C0A" w:rsidRDefault="002F4C0A" w:rsidP="001D6E82">
            <w:pPr>
              <w:autoSpaceDE w:val="0"/>
              <w:autoSpaceDN w:val="0"/>
              <w:spacing w:before="26" w:after="0" w:line="168" w:lineRule="exact"/>
              <w:jc w:val="center"/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</w:pPr>
            <w:r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顺序</w:t>
            </w:r>
          </w:p>
          <w:p w:rsidR="002F4C0A" w:rsidRDefault="002F4C0A" w:rsidP="001D6E82">
            <w:pPr>
              <w:autoSpaceDE w:val="0"/>
              <w:autoSpaceDN w:val="0"/>
              <w:spacing w:before="26" w:after="0" w:line="168" w:lineRule="exact"/>
              <w:jc w:val="center"/>
            </w:pP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 No.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F4C0A" w:rsidRPr="002F4C0A" w:rsidRDefault="002F4C0A" w:rsidP="001D6E82">
            <w:pPr>
              <w:autoSpaceDE w:val="0"/>
              <w:autoSpaceDN w:val="0"/>
              <w:spacing w:before="26" w:after="0" w:line="168" w:lineRule="exact"/>
              <w:jc w:val="center"/>
              <w:rPr>
                <w:rFonts w:ascii="宋体" w:eastAsia="宋体" w:hAnsi="宋体" w:cstheme="majorHAnsi"/>
                <w:sz w:val="16"/>
              </w:rPr>
            </w:pPr>
            <w:proofErr w:type="spellStart"/>
            <w:r w:rsidRPr="002F4C0A">
              <w:rPr>
                <w:rFonts w:ascii="宋体" w:eastAsia="宋体" w:hAnsi="宋体" w:cstheme="majorHAnsi"/>
                <w:sz w:val="16"/>
              </w:rPr>
              <w:t>学期</w:t>
            </w:r>
            <w:proofErr w:type="spellEnd"/>
          </w:p>
          <w:p w:rsidR="002F4C0A" w:rsidRDefault="002F4C0A" w:rsidP="001D6E82">
            <w:pPr>
              <w:autoSpaceDE w:val="0"/>
              <w:autoSpaceDN w:val="0"/>
              <w:spacing w:before="26" w:after="0" w:line="168" w:lineRule="exact"/>
              <w:jc w:val="center"/>
            </w:pPr>
            <w:r w:rsidRPr="002F4C0A">
              <w:rPr>
                <w:rFonts w:asciiTheme="majorHAnsi" w:hAnsiTheme="majorHAnsi" w:cstheme="majorHAnsi"/>
                <w:sz w:val="16"/>
              </w:rPr>
              <w:t>Term</w:t>
            </w:r>
            <w:r w:rsidR="003E46F4">
              <w:rPr>
                <w:rFonts w:asciiTheme="majorHAnsi" w:hAnsiTheme="majorHAnsi" w:cstheme="majorHAnsi"/>
                <w:sz w:val="16"/>
              </w:rPr>
              <w:t xml:space="preserve"> 1 or 2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C0A" w:rsidRDefault="002F4C0A" w:rsidP="001D6E82">
            <w:pPr>
              <w:autoSpaceDE w:val="0"/>
              <w:autoSpaceDN w:val="0"/>
              <w:spacing w:before="46" w:after="0" w:line="160" w:lineRule="exact"/>
              <w:jc w:val="center"/>
            </w:pPr>
            <w:r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课程</w:t>
            </w:r>
            <w:r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编号</w:t>
            </w:r>
            <w:r>
              <w:rPr>
                <w:rFonts w:ascii="Calibri" w:eastAsia="宋体" w:hAnsi="Calibri" w:hint="eastAsia"/>
                <w:color w:val="000000"/>
                <w:sz w:val="16"/>
                <w:lang w:eastAsia="zh-CN"/>
              </w:rPr>
              <w:t>Course</w:t>
            </w: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 Code </w:t>
            </w:r>
          </w:p>
        </w:tc>
        <w:tc>
          <w:tcPr>
            <w:tcW w:w="6529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F4C0A" w:rsidRDefault="002F4C0A" w:rsidP="001D6E82">
            <w:pPr>
              <w:autoSpaceDE w:val="0"/>
              <w:autoSpaceDN w:val="0"/>
              <w:spacing w:after="0" w:line="202" w:lineRule="exact"/>
              <w:jc w:val="center"/>
            </w:pPr>
            <w:r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课程</w:t>
            </w:r>
            <w:r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名称</w:t>
            </w: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 </w:t>
            </w:r>
            <w:r>
              <w:br/>
            </w: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Course Title </w:t>
            </w:r>
          </w:p>
        </w:tc>
      </w:tr>
      <w:tr w:rsidR="002F4C0A" w:rsidTr="003E46F4">
        <w:trPr>
          <w:gridAfter w:val="1"/>
          <w:wAfter w:w="128" w:type="dxa"/>
          <w:trHeight w:hRule="exact" w:val="391"/>
        </w:trPr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Default="002F4C0A" w:rsidP="001D6E82">
            <w:pPr>
              <w:autoSpaceDE w:val="0"/>
              <w:autoSpaceDN w:val="0"/>
              <w:spacing w:before="114" w:after="0" w:line="162" w:lineRule="exact"/>
              <w:jc w:val="center"/>
            </w:pP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Default="002F4C0A" w:rsidP="001D6E82">
            <w:pPr>
              <w:autoSpaceDE w:val="0"/>
              <w:autoSpaceDN w:val="0"/>
              <w:spacing w:before="114" w:after="0" w:line="162" w:lineRule="exact"/>
              <w:jc w:val="center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C0A" w:rsidRPr="00E325E3" w:rsidRDefault="002F4C0A" w:rsidP="001D6E82">
            <w:pPr>
              <w:autoSpaceDE w:val="0"/>
              <w:autoSpaceDN w:val="0"/>
              <w:spacing w:before="114" w:after="0" w:line="162" w:lineRule="exac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Default="002F4C0A" w:rsidP="001D6E82">
            <w:pPr>
              <w:autoSpaceDE w:val="0"/>
              <w:autoSpaceDN w:val="0"/>
              <w:spacing w:before="114" w:after="0" w:line="162" w:lineRule="exact"/>
              <w:jc w:val="center"/>
            </w:pP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 </w:t>
            </w:r>
          </w:p>
        </w:tc>
      </w:tr>
      <w:tr w:rsidR="002F4C0A" w:rsidTr="003E46F4">
        <w:trPr>
          <w:gridAfter w:val="1"/>
          <w:wAfter w:w="128" w:type="dxa"/>
          <w:trHeight w:hRule="exact" w:val="391"/>
        </w:trPr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Default="002F4C0A" w:rsidP="001D6E82">
            <w:pPr>
              <w:autoSpaceDE w:val="0"/>
              <w:autoSpaceDN w:val="0"/>
              <w:spacing w:before="114" w:after="0" w:line="160" w:lineRule="exact"/>
              <w:jc w:val="center"/>
            </w:pP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Default="002F4C0A" w:rsidP="008D15DA">
            <w:pPr>
              <w:autoSpaceDE w:val="0"/>
              <w:autoSpaceDN w:val="0"/>
              <w:spacing w:before="114" w:after="0" w:line="160" w:lineRule="exact"/>
              <w:jc w:val="center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C0A" w:rsidRDefault="002F4C0A" w:rsidP="001D6E82">
            <w:pPr>
              <w:autoSpaceDE w:val="0"/>
              <w:autoSpaceDN w:val="0"/>
              <w:spacing w:before="114" w:after="0" w:line="160" w:lineRule="exact"/>
              <w:jc w:val="center"/>
            </w:pP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Default="002F4C0A" w:rsidP="001D6E82">
            <w:pPr>
              <w:autoSpaceDE w:val="0"/>
              <w:autoSpaceDN w:val="0"/>
              <w:spacing w:before="114" w:after="0" w:line="160" w:lineRule="exact"/>
              <w:jc w:val="center"/>
            </w:pPr>
            <w:r w:rsidRPr="000C5985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 </w:t>
            </w:r>
          </w:p>
        </w:tc>
      </w:tr>
      <w:tr w:rsidR="002F4C0A" w:rsidTr="003E46F4">
        <w:trPr>
          <w:gridAfter w:val="1"/>
          <w:wAfter w:w="128" w:type="dxa"/>
          <w:trHeight w:hRule="exact" w:val="391"/>
        </w:trPr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Pr="000C5985" w:rsidRDefault="002F4C0A" w:rsidP="001D6E82">
            <w:pPr>
              <w:autoSpaceDE w:val="0"/>
              <w:autoSpaceDN w:val="0"/>
              <w:spacing w:before="114" w:after="0" w:line="160" w:lineRule="exact"/>
              <w:jc w:val="center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  <w:r>
              <w:rPr>
                <w:rFonts w:ascii="Calibri" w:eastAsia="宋体" w:hAnsi="Calibri"/>
                <w:color w:val="000000"/>
                <w:sz w:val="16"/>
                <w:lang w:eastAsia="zh-CN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Pr="000C5985" w:rsidRDefault="002F4C0A" w:rsidP="001D6E82">
            <w:pPr>
              <w:autoSpaceDE w:val="0"/>
              <w:autoSpaceDN w:val="0"/>
              <w:spacing w:before="114" w:after="0" w:line="160" w:lineRule="exact"/>
              <w:jc w:val="center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C0A" w:rsidRDefault="002F4C0A" w:rsidP="001D6E82">
            <w:pPr>
              <w:autoSpaceDE w:val="0"/>
              <w:autoSpaceDN w:val="0"/>
              <w:spacing w:before="114" w:after="0" w:line="160" w:lineRule="exact"/>
              <w:jc w:val="center"/>
            </w:pP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Pr="000C5985" w:rsidRDefault="002F4C0A" w:rsidP="001D6E82">
            <w:pPr>
              <w:autoSpaceDE w:val="0"/>
              <w:autoSpaceDN w:val="0"/>
              <w:spacing w:before="114" w:after="0" w:line="160" w:lineRule="exact"/>
              <w:jc w:val="center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</w:p>
        </w:tc>
      </w:tr>
      <w:tr w:rsidR="002F4C0A" w:rsidTr="003E46F4">
        <w:trPr>
          <w:gridAfter w:val="1"/>
          <w:wAfter w:w="128" w:type="dxa"/>
          <w:trHeight w:hRule="exact" w:val="391"/>
        </w:trPr>
        <w:tc>
          <w:tcPr>
            <w:tcW w:w="9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Pr="000C5985" w:rsidRDefault="002F4C0A" w:rsidP="001D6E82">
            <w:pPr>
              <w:autoSpaceDE w:val="0"/>
              <w:autoSpaceDN w:val="0"/>
              <w:spacing w:before="114" w:after="0" w:line="160" w:lineRule="exact"/>
              <w:jc w:val="center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  <w:r>
              <w:rPr>
                <w:rFonts w:ascii="Calibri" w:eastAsia="宋体" w:hAnsi="Calibri"/>
                <w:color w:val="000000"/>
                <w:sz w:val="16"/>
                <w:lang w:eastAsia="zh-CN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Pr="000C5985" w:rsidRDefault="002F4C0A" w:rsidP="001D6E82">
            <w:pPr>
              <w:autoSpaceDE w:val="0"/>
              <w:autoSpaceDN w:val="0"/>
              <w:spacing w:before="114" w:after="0" w:line="160" w:lineRule="exact"/>
              <w:jc w:val="center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C0A" w:rsidRDefault="002F4C0A" w:rsidP="001D6E82">
            <w:pPr>
              <w:autoSpaceDE w:val="0"/>
              <w:autoSpaceDN w:val="0"/>
              <w:spacing w:before="114" w:after="0" w:line="160" w:lineRule="exact"/>
              <w:jc w:val="center"/>
            </w:pP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F4C0A" w:rsidRPr="000C5985" w:rsidRDefault="002F4C0A" w:rsidP="001D6E82">
            <w:pPr>
              <w:autoSpaceDE w:val="0"/>
              <w:autoSpaceDN w:val="0"/>
              <w:spacing w:before="114" w:after="0" w:line="160" w:lineRule="exact"/>
              <w:jc w:val="center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</w:p>
        </w:tc>
      </w:tr>
      <w:tr w:rsidR="00AC50EB" w:rsidTr="00A45B9B">
        <w:trPr>
          <w:gridAfter w:val="1"/>
          <w:wAfter w:w="128" w:type="dxa"/>
          <w:trHeight w:hRule="exact" w:val="391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:rsidR="00AC50EB" w:rsidRPr="000C5985" w:rsidRDefault="009764E3" w:rsidP="00AC50EB">
            <w:pPr>
              <w:autoSpaceDE w:val="0"/>
              <w:autoSpaceDN w:val="0"/>
              <w:spacing w:before="102" w:after="0" w:line="170" w:lineRule="exact"/>
              <w:ind w:left="104" w:right="104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  <w:r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申请</w:t>
            </w:r>
            <w:r w:rsidRPr="009764E3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材料</w:t>
            </w:r>
            <w:r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 xml:space="preserve"> </w:t>
            </w:r>
            <w:r>
              <w:rPr>
                <w:rFonts w:ascii="Calibri" w:eastAsia="宋体" w:hAnsi="Calibri" w:cs="Calibri"/>
                <w:b/>
                <w:color w:val="000000"/>
                <w:sz w:val="16"/>
                <w:szCs w:val="16"/>
                <w:lang w:eastAsia="zh-CN"/>
              </w:rPr>
              <w:t>Supporting D</w:t>
            </w:r>
            <w:r w:rsidR="00F329CE" w:rsidRPr="00F329CE">
              <w:rPr>
                <w:rFonts w:ascii="Calibri" w:eastAsia="宋体" w:hAnsi="Calibri" w:cs="Calibri"/>
                <w:b/>
                <w:color w:val="000000"/>
                <w:sz w:val="16"/>
                <w:szCs w:val="16"/>
                <w:lang w:eastAsia="zh-CN"/>
              </w:rPr>
              <w:t>ocuments</w:t>
            </w:r>
          </w:p>
        </w:tc>
      </w:tr>
      <w:tr w:rsidR="00AC50EB" w:rsidTr="00F24DD3">
        <w:trPr>
          <w:gridAfter w:val="1"/>
          <w:wAfter w:w="128" w:type="dxa"/>
          <w:trHeight w:hRule="exact" w:val="2134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50EB" w:rsidRPr="002E4C1D" w:rsidRDefault="00AC50EB" w:rsidP="00AC50EB">
            <w:pPr>
              <w:pStyle w:val="ListParagraph"/>
              <w:autoSpaceDE w:val="0"/>
              <w:autoSpaceDN w:val="0"/>
              <w:spacing w:before="240" w:after="0" w:line="160" w:lineRule="exact"/>
              <w:ind w:left="140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请提交此表格至</w:t>
            </w:r>
            <w:r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s</w:t>
            </w: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ummer@</w:t>
            </w:r>
            <w:r w:rsidR="009D3AD1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bnbu</w:t>
            </w: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.edu.cn</w:t>
            </w:r>
            <w:r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，并附上以下</w:t>
            </w:r>
            <w:r w:rsidR="00170323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扫描</w:t>
            </w:r>
            <w:r w:rsidR="00804694"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文</w:t>
            </w:r>
            <w:r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件：</w:t>
            </w:r>
            <w:bookmarkStart w:id="0" w:name="_GoBack"/>
            <w:bookmarkEnd w:id="0"/>
          </w:p>
          <w:p w:rsidR="00AC50EB" w:rsidRPr="002F4C0A" w:rsidRDefault="00AC50EB" w:rsidP="002F4C0A">
            <w:pPr>
              <w:pStyle w:val="ListParagraph"/>
              <w:autoSpaceDE w:val="0"/>
              <w:autoSpaceDN w:val="0"/>
              <w:spacing w:before="36" w:after="0" w:line="160" w:lineRule="exact"/>
              <w:ind w:left="140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Please submit this form together </w:t>
            </w:r>
            <w:r w:rsidR="002F4C0A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a </w:t>
            </w:r>
            <w:r w:rsidR="00804694"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scan copy of</w:t>
            </w:r>
            <w:r w:rsidR="002F4C0A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 the following documents </w:t>
            </w:r>
            <w:r w:rsidR="002F4C0A" w:rsidRPr="002F4C0A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to </w:t>
            </w:r>
            <w:hyperlink r:id="rId8" w:history="1">
              <w:r w:rsidR="009D51B8" w:rsidRPr="002F1419">
                <w:rPr>
                  <w:rStyle w:val="Hyperlink"/>
                  <w:rFonts w:ascii="Calibri" w:eastAsia="宋体" w:hAnsi="Calibri"/>
                  <w:sz w:val="16"/>
                  <w:szCs w:val="16"/>
                  <w:lang w:eastAsia="zh-CN"/>
                </w:rPr>
                <w:t>summer@bnbu.edu.cn</w:t>
              </w:r>
            </w:hyperlink>
            <w:r w:rsidR="002F4C0A" w:rsidRPr="002F4C0A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F4C0A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:</w:t>
            </w:r>
          </w:p>
          <w:p w:rsidR="00AC50EB" w:rsidRPr="009D51B8" w:rsidRDefault="00AC50EB" w:rsidP="00AC50EB">
            <w:pPr>
              <w:pStyle w:val="ListParagraph"/>
              <w:autoSpaceDE w:val="0"/>
              <w:autoSpaceDN w:val="0"/>
              <w:spacing w:before="36" w:after="0" w:line="160" w:lineRule="exact"/>
              <w:ind w:left="140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</w:p>
          <w:p w:rsidR="00AC50EB" w:rsidRPr="002E4C1D" w:rsidRDefault="00AC50EB" w:rsidP="00AC50E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before="36" w:after="0" w:line="160" w:lineRule="exact"/>
              <w:ind w:left="392" w:right="104" w:hanging="238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身份证</w:t>
            </w:r>
            <w:r w:rsidR="00B341B8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照（正</w:t>
            </w:r>
            <w:r w:rsidR="00B606A3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反</w:t>
            </w:r>
            <w:r w:rsidR="00B341B8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面）</w:t>
            </w:r>
            <w:r w:rsidR="00A723A3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/</w:t>
            </w:r>
            <w:r w:rsidR="00A723A3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护照有效页</w:t>
            </w:r>
          </w:p>
          <w:p w:rsidR="00AC50EB" w:rsidRPr="002E4C1D" w:rsidRDefault="00AC50EB" w:rsidP="00094EE5">
            <w:pPr>
              <w:pStyle w:val="ListParagraph"/>
              <w:autoSpaceDE w:val="0"/>
              <w:autoSpaceDN w:val="0"/>
              <w:spacing w:before="36" w:after="0" w:line="240" w:lineRule="auto"/>
              <w:ind w:left="420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ID card</w:t>
            </w:r>
            <w:r w:rsidR="00A723A3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/</w:t>
            </w:r>
            <w:r w:rsidR="00A723A3">
              <w:t xml:space="preserve"> </w:t>
            </w:r>
            <w:r w:rsidR="00A723A3" w:rsidRPr="00A723A3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Valid Passport Page</w:t>
            </w:r>
          </w:p>
          <w:p w:rsidR="00AC50EB" w:rsidRPr="00094EE5" w:rsidRDefault="00AC50EB" w:rsidP="00094EE5">
            <w:pPr>
              <w:pStyle w:val="ListParagraph"/>
              <w:autoSpaceDE w:val="0"/>
              <w:autoSpaceDN w:val="0"/>
              <w:spacing w:before="36" w:after="0" w:line="240" w:lineRule="auto"/>
              <w:ind w:left="140" w:right="104"/>
              <w:rPr>
                <w:rFonts w:ascii="Calibri" w:eastAsia="宋体" w:hAnsi="Calibri"/>
                <w:color w:val="000000"/>
                <w:sz w:val="6"/>
                <w:szCs w:val="16"/>
                <w:lang w:eastAsia="zh-CN"/>
              </w:rPr>
            </w:pPr>
          </w:p>
          <w:p w:rsidR="00AC50EB" w:rsidRPr="002E4C1D" w:rsidRDefault="00AC50EB" w:rsidP="00094EE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before="36" w:after="0" w:line="240" w:lineRule="auto"/>
              <w:ind w:left="392" w:right="104" w:hanging="238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学生证</w:t>
            </w:r>
            <w:r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/</w:t>
            </w:r>
            <w:r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在读证明</w:t>
            </w:r>
          </w:p>
          <w:p w:rsidR="00AC50EB" w:rsidRPr="002E4C1D" w:rsidRDefault="00804694" w:rsidP="00094EE5">
            <w:pPr>
              <w:pStyle w:val="ListParagraph"/>
              <w:autoSpaceDE w:val="0"/>
              <w:autoSpaceDN w:val="0"/>
              <w:spacing w:before="36" w:after="0" w:line="240" w:lineRule="auto"/>
              <w:ind w:left="420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S</w:t>
            </w:r>
            <w:r w:rsidR="00AC50EB"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tudent </w:t>
            </w:r>
            <w:r w:rsidR="004F34CE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Card</w:t>
            </w:r>
            <w:r w:rsidR="00AC50EB"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/</w:t>
            </w: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C</w:t>
            </w:r>
            <w:r w:rsidR="00AC50EB"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ertificate of student status</w:t>
            </w:r>
          </w:p>
          <w:p w:rsidR="00804694" w:rsidRPr="00094EE5" w:rsidRDefault="00804694" w:rsidP="00094EE5">
            <w:pPr>
              <w:pStyle w:val="ListParagraph"/>
              <w:autoSpaceDE w:val="0"/>
              <w:autoSpaceDN w:val="0"/>
              <w:spacing w:before="36" w:after="0" w:line="240" w:lineRule="auto"/>
              <w:ind w:left="420" w:right="104"/>
              <w:rPr>
                <w:rFonts w:ascii="Calibri" w:eastAsia="宋体" w:hAnsi="Calibri"/>
                <w:color w:val="000000"/>
                <w:sz w:val="8"/>
                <w:szCs w:val="16"/>
                <w:lang w:eastAsia="zh-CN"/>
              </w:rPr>
            </w:pPr>
          </w:p>
          <w:p w:rsidR="00804694" w:rsidRPr="002E4C1D" w:rsidRDefault="00804694" w:rsidP="00094EE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before="36" w:after="0" w:line="240" w:lineRule="auto"/>
              <w:ind w:left="392" w:right="104" w:hanging="238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成绩单</w:t>
            </w:r>
          </w:p>
          <w:p w:rsidR="00F24DD3" w:rsidRPr="00F24DD3" w:rsidRDefault="00804694" w:rsidP="00F24DD3">
            <w:pPr>
              <w:pStyle w:val="ListParagraph"/>
              <w:autoSpaceDE w:val="0"/>
              <w:autoSpaceDN w:val="0"/>
              <w:spacing w:before="36" w:after="0" w:line="240" w:lineRule="auto"/>
              <w:ind w:left="392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Transcript</w:t>
            </w:r>
          </w:p>
          <w:p w:rsidR="00AC50EB" w:rsidRDefault="00AC50EB" w:rsidP="00AC50EB">
            <w:pPr>
              <w:pStyle w:val="ListParagraph"/>
              <w:autoSpaceDE w:val="0"/>
              <w:autoSpaceDN w:val="0"/>
              <w:spacing w:before="36" w:after="0" w:line="160" w:lineRule="exact"/>
              <w:ind w:left="140" w:right="104"/>
              <w:rPr>
                <w:rFonts w:ascii="Calibri" w:eastAsia="宋体" w:hAnsi="Calibri"/>
                <w:color w:val="000000"/>
                <w:sz w:val="15"/>
                <w:lang w:eastAsia="zh-CN"/>
              </w:rPr>
            </w:pPr>
          </w:p>
          <w:p w:rsidR="00AC50EB" w:rsidRPr="000C5985" w:rsidRDefault="00AC50EB" w:rsidP="00AC50EB">
            <w:pPr>
              <w:autoSpaceDE w:val="0"/>
              <w:autoSpaceDN w:val="0"/>
              <w:spacing w:before="114" w:after="0" w:line="160" w:lineRule="exact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</w:p>
        </w:tc>
      </w:tr>
      <w:tr w:rsidR="002F4C0A" w:rsidTr="00A467FD">
        <w:trPr>
          <w:gridAfter w:val="1"/>
          <w:wAfter w:w="128" w:type="dxa"/>
          <w:trHeight w:hRule="exact" w:val="391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2F4C0A" w:rsidRDefault="002F4C0A" w:rsidP="00A467FD">
            <w:pPr>
              <w:autoSpaceDE w:val="0"/>
              <w:autoSpaceDN w:val="0"/>
              <w:spacing w:after="0" w:line="240" w:lineRule="auto"/>
              <w:ind w:left="112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16"/>
                <w:lang w:eastAsia="zh-CN"/>
              </w:rPr>
              <w:t>学费</w:t>
            </w:r>
            <w:r>
              <w:rPr>
                <w:rFonts w:ascii="Calibri" w:eastAsia="宋体" w:hAnsi="Calibri" w:hint="eastAsia"/>
                <w:color w:val="000000"/>
                <w:sz w:val="16"/>
                <w:lang w:eastAsia="zh-CN"/>
              </w:rPr>
              <w:t xml:space="preserve"> </w:t>
            </w:r>
            <w:r w:rsidRPr="0049015E">
              <w:rPr>
                <w:rFonts w:ascii="Calibri" w:eastAsia="宋体" w:hAnsi="Calibri" w:hint="eastAsia"/>
                <w:b/>
                <w:color w:val="000000"/>
                <w:sz w:val="16"/>
                <w:lang w:eastAsia="zh-CN"/>
              </w:rPr>
              <w:t>Payment</w:t>
            </w:r>
          </w:p>
        </w:tc>
      </w:tr>
      <w:tr w:rsidR="002F4C0A" w:rsidTr="00A467FD">
        <w:trPr>
          <w:gridAfter w:val="1"/>
          <w:wAfter w:w="128" w:type="dxa"/>
          <w:trHeight w:hRule="exact" w:val="716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F4C0A" w:rsidRDefault="002F4C0A" w:rsidP="00A467FD">
            <w:pPr>
              <w:autoSpaceDE w:val="0"/>
              <w:autoSpaceDN w:val="0"/>
              <w:spacing w:after="0" w:line="240" w:lineRule="auto"/>
              <w:ind w:left="98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16"/>
                <w:lang w:eastAsia="zh-CN"/>
              </w:rPr>
              <w:t>申请成功后，另发邮件告知支付方式</w:t>
            </w:r>
          </w:p>
          <w:p w:rsidR="002F4C0A" w:rsidRDefault="002F4C0A" w:rsidP="00A467FD">
            <w:pPr>
              <w:autoSpaceDE w:val="0"/>
              <w:autoSpaceDN w:val="0"/>
              <w:spacing w:after="0" w:line="240" w:lineRule="auto"/>
              <w:ind w:left="98"/>
              <w:rPr>
                <w:rFonts w:ascii="Calibri" w:eastAsia="宋体" w:hAnsi="Calibri"/>
                <w:color w:val="000000"/>
                <w:sz w:val="16"/>
                <w:lang w:eastAsia="zh-CN"/>
              </w:rPr>
            </w:pPr>
            <w:r w:rsidRPr="0049015E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If you are admitted to the </w:t>
            </w:r>
            <w:proofErr w:type="spellStart"/>
            <w:r w:rsidRPr="0049015E">
              <w:rPr>
                <w:rFonts w:ascii="Calibri" w:eastAsia="宋体" w:hAnsi="Calibri"/>
                <w:color w:val="000000"/>
                <w:sz w:val="16"/>
                <w:lang w:eastAsia="zh-CN"/>
              </w:rPr>
              <w:t>program</w:t>
            </w:r>
            <w:r w:rsidR="009764E3">
              <w:rPr>
                <w:rFonts w:ascii="Calibri" w:eastAsia="宋体" w:hAnsi="Calibri"/>
                <w:color w:val="000000"/>
                <w:sz w:val="16"/>
                <w:lang w:eastAsia="zh-CN"/>
              </w:rPr>
              <w:t>me</w:t>
            </w:r>
            <w:proofErr w:type="spellEnd"/>
            <w:r w:rsidRPr="0049015E">
              <w:rPr>
                <w:rFonts w:ascii="Calibri" w:eastAsia="宋体" w:hAnsi="Calibri"/>
                <w:color w:val="000000"/>
                <w:sz w:val="16"/>
                <w:lang w:eastAsia="zh-CN"/>
              </w:rPr>
              <w:t>, you will receive a confirmation email with</w:t>
            </w:r>
            <w:r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 </w:t>
            </w:r>
            <w:r w:rsidR="009764E3">
              <w:rPr>
                <w:rFonts w:ascii="Calibri" w:eastAsia="宋体" w:hAnsi="Calibri"/>
                <w:color w:val="000000"/>
                <w:sz w:val="16"/>
                <w:lang w:eastAsia="zh-CN"/>
              </w:rPr>
              <w:t xml:space="preserve">registration and </w:t>
            </w:r>
            <w:r w:rsidRPr="0049015E">
              <w:rPr>
                <w:rFonts w:ascii="Calibri" w:eastAsia="宋体" w:hAnsi="Calibri"/>
                <w:color w:val="000000"/>
                <w:sz w:val="16"/>
                <w:lang w:eastAsia="zh-CN"/>
              </w:rPr>
              <w:t>payment details</w:t>
            </w:r>
            <w:r>
              <w:rPr>
                <w:rFonts w:ascii="Calibri" w:eastAsia="宋体" w:hAnsi="Calibri"/>
                <w:color w:val="000000"/>
                <w:sz w:val="16"/>
                <w:lang w:eastAsia="zh-CN"/>
              </w:rPr>
              <w:t>.</w:t>
            </w:r>
          </w:p>
        </w:tc>
      </w:tr>
      <w:tr w:rsidR="001D6E82" w:rsidTr="00A45B9B">
        <w:trPr>
          <w:gridAfter w:val="1"/>
          <w:wAfter w:w="128" w:type="dxa"/>
          <w:trHeight w:hRule="exact" w:val="389"/>
        </w:trPr>
        <w:tc>
          <w:tcPr>
            <w:tcW w:w="10350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</w:tcPr>
          <w:p w:rsidR="001D6E82" w:rsidRDefault="001D6E82" w:rsidP="001D6E82">
            <w:pPr>
              <w:autoSpaceDE w:val="0"/>
              <w:autoSpaceDN w:val="0"/>
              <w:spacing w:before="102" w:after="0" w:line="170" w:lineRule="exact"/>
              <w:ind w:left="104" w:right="104"/>
            </w:pPr>
            <w:r w:rsidRPr="000C5985">
              <w:rPr>
                <w:rFonts w:ascii="新细明体" w:eastAsia="宋体" w:hAnsi="新细明体" w:hint="eastAsia"/>
                <w:color w:val="000000"/>
                <w:sz w:val="16"/>
                <w:lang w:eastAsia="zh-CN"/>
              </w:rPr>
              <w:t>声明</w:t>
            </w:r>
            <w:r w:rsidRPr="000C5985">
              <w:rPr>
                <w:rFonts w:ascii="Calibri" w:eastAsia="宋体" w:hAnsi="Calibri"/>
                <w:b/>
                <w:color w:val="000000"/>
                <w:sz w:val="16"/>
                <w:lang w:eastAsia="zh-CN"/>
              </w:rPr>
              <w:t xml:space="preserve"> Declaration </w:t>
            </w:r>
          </w:p>
        </w:tc>
      </w:tr>
      <w:tr w:rsidR="001D6E82" w:rsidTr="00CE5E75">
        <w:trPr>
          <w:gridAfter w:val="1"/>
          <w:wAfter w:w="128" w:type="dxa"/>
          <w:trHeight w:hRule="exact" w:val="4454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6E82" w:rsidRDefault="001D6E82" w:rsidP="001D6E82">
            <w:pPr>
              <w:tabs>
                <w:tab w:val="left" w:pos="704"/>
              </w:tabs>
              <w:autoSpaceDE w:val="0"/>
              <w:autoSpaceDN w:val="0"/>
              <w:spacing w:after="0" w:line="180" w:lineRule="exact"/>
              <w:ind w:left="670" w:right="212"/>
              <w:rPr>
                <w:rFonts w:eastAsia="宋体"/>
                <w:lang w:eastAsia="zh-CN"/>
              </w:rPr>
            </w:pPr>
          </w:p>
          <w:p w:rsidR="001D6E82" w:rsidRPr="002E4C1D" w:rsidRDefault="001D6E82" w:rsidP="009764E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36" w:after="0" w:line="240" w:lineRule="auto"/>
              <w:ind w:right="104" w:hanging="296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本人明白在此申請表所填報之資料將用作</w:t>
            </w:r>
            <w:r w:rsidR="009764E3" w:rsidRPr="009764E3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处理本人之暑假学期入学申请，和课程选择</w:t>
            </w:r>
            <w:r w:rsidR="009764E3" w:rsidRPr="002E4C1D">
              <w:rPr>
                <w:rFonts w:ascii="新细明体" w:eastAsia="宋体" w:hAnsi="新细明体" w:hint="eastAsia"/>
                <w:color w:val="000000"/>
                <w:sz w:val="16"/>
                <w:szCs w:val="16"/>
                <w:lang w:eastAsia="zh-CN"/>
              </w:rPr>
              <w:t>。</w:t>
            </w:r>
          </w:p>
          <w:p w:rsidR="001D6E82" w:rsidRPr="002E4C1D" w:rsidRDefault="006D2521" w:rsidP="009764E3">
            <w:pPr>
              <w:pStyle w:val="ListParagraph"/>
              <w:autoSpaceDE w:val="0"/>
              <w:autoSpaceDN w:val="0"/>
              <w:spacing w:before="36" w:after="0" w:line="240" w:lineRule="auto"/>
              <w:ind w:left="504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I understand that all information I provided in this application form will be used for</w:t>
            </w:r>
            <w:r w:rsidR="009764E3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1D6E82"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processing my application </w:t>
            </w:r>
            <w:r w:rsidR="001D6E82"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for</w:t>
            </w:r>
            <w:r w:rsidR="001D6E82"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 summer study and </w:t>
            </w:r>
            <w:r w:rsidR="001D6E82"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enrolment</w:t>
            </w:r>
            <w:r w:rsidR="001D6E82"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1D6E82" w:rsidRPr="002E4C1D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o</w:t>
            </w:r>
            <w:r w:rsidR="001D6E82"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f summer courses</w:t>
            </w:r>
            <w:r w:rsidR="009764E3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.</w:t>
            </w:r>
          </w:p>
          <w:p w:rsidR="001D6E82" w:rsidRPr="002E4C1D" w:rsidRDefault="001D6E82" w:rsidP="009764E3">
            <w:pPr>
              <w:pStyle w:val="ListParagraph"/>
              <w:autoSpaceDE w:val="0"/>
              <w:autoSpaceDN w:val="0"/>
              <w:spacing w:before="36" w:after="0" w:line="240" w:lineRule="auto"/>
              <w:ind w:left="426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</w:p>
          <w:p w:rsidR="001D6E82" w:rsidRPr="002E4C1D" w:rsidRDefault="001D6E82" w:rsidP="009764E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36" w:after="0" w:line="240" w:lineRule="auto"/>
              <w:ind w:right="104" w:hanging="268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新细明体" w:eastAsia="宋体" w:hAnsi="新细明体" w:hint="eastAsia"/>
                <w:color w:val="000000"/>
                <w:sz w:val="16"/>
                <w:szCs w:val="16"/>
                <w:lang w:eastAsia="zh-CN"/>
              </w:rPr>
              <w:t>本人明白所递交之表格及有关文件将不予以退还。</w:t>
            </w:r>
          </w:p>
          <w:p w:rsidR="001D6E82" w:rsidRPr="002E4C1D" w:rsidRDefault="001D6E82" w:rsidP="009764E3">
            <w:pPr>
              <w:pStyle w:val="ListParagraph"/>
              <w:autoSpaceDE w:val="0"/>
              <w:autoSpaceDN w:val="0"/>
              <w:spacing w:before="36" w:after="0" w:line="240" w:lineRule="auto"/>
              <w:ind w:left="504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I understand that the application form and supporting documents</w:t>
            </w:r>
            <w:r w:rsidR="00990AB7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, once submitted,</w:t>
            </w: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 are not returnable.</w:t>
            </w:r>
          </w:p>
          <w:p w:rsidR="001D6E82" w:rsidRPr="002E4C1D" w:rsidRDefault="001D6E82" w:rsidP="009764E3">
            <w:pPr>
              <w:pStyle w:val="ListParagraph"/>
              <w:autoSpaceDE w:val="0"/>
              <w:autoSpaceDN w:val="0"/>
              <w:spacing w:before="36" w:after="0" w:line="240" w:lineRule="auto"/>
              <w:ind w:left="464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</w:p>
          <w:p w:rsidR="001D6E82" w:rsidRPr="002E4C1D" w:rsidRDefault="001D6E82" w:rsidP="009764E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before="36" w:after="0" w:line="240" w:lineRule="auto"/>
              <w:ind w:right="104" w:hanging="282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新细明体" w:eastAsia="宋体" w:hAnsi="新细明体" w:hint="eastAsia"/>
                <w:color w:val="000000"/>
                <w:sz w:val="16"/>
                <w:szCs w:val="16"/>
                <w:lang w:eastAsia="zh-CN"/>
              </w:rPr>
              <w:t>本人已详阅暑期课程安排、及相关规章制度。</w:t>
            </w:r>
          </w:p>
          <w:p w:rsidR="001D6E82" w:rsidRPr="002E4C1D" w:rsidRDefault="001D6E82" w:rsidP="009764E3">
            <w:pPr>
              <w:pStyle w:val="ListParagraph"/>
              <w:autoSpaceDE w:val="0"/>
              <w:autoSpaceDN w:val="0"/>
              <w:spacing w:before="36" w:after="0" w:line="240" w:lineRule="auto"/>
              <w:ind w:left="504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I have </w:t>
            </w:r>
            <w:r w:rsidR="00990AB7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read and understand </w:t>
            </w: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the </w:t>
            </w:r>
            <w:r w:rsidR="00990AB7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arrangements and related regulations governing the </w:t>
            </w: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Summer </w:t>
            </w:r>
            <w:r w:rsidR="00B87FCF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C</w:t>
            </w:r>
            <w:r w:rsidR="00B87FCF">
              <w:rPr>
                <w:rFonts w:ascii="Calibri" w:eastAsia="宋体" w:hAnsi="Calibri" w:hint="eastAsia"/>
                <w:color w:val="000000"/>
                <w:sz w:val="16"/>
                <w:szCs w:val="16"/>
                <w:lang w:eastAsia="zh-CN"/>
              </w:rPr>
              <w:t>our</w:t>
            </w:r>
            <w:r w:rsidR="00B87FCF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ses</w:t>
            </w: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>.</w:t>
            </w:r>
          </w:p>
          <w:p w:rsidR="006D2521" w:rsidRPr="002E4C1D" w:rsidRDefault="006D2521" w:rsidP="00AC50EB">
            <w:pPr>
              <w:pStyle w:val="ListParagraph"/>
              <w:autoSpaceDE w:val="0"/>
              <w:autoSpaceDN w:val="0"/>
              <w:spacing w:before="36" w:after="0" w:line="160" w:lineRule="exact"/>
              <w:ind w:left="504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</w:p>
          <w:p w:rsidR="006D2521" w:rsidRPr="002E4C1D" w:rsidRDefault="006D2521" w:rsidP="00AC50EB">
            <w:pPr>
              <w:pStyle w:val="ListParagraph"/>
              <w:autoSpaceDE w:val="0"/>
              <w:autoSpaceDN w:val="0"/>
              <w:spacing w:before="36" w:after="0" w:line="160" w:lineRule="exact"/>
              <w:ind w:left="504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</w:p>
          <w:p w:rsidR="006D2521" w:rsidRPr="002E4C1D" w:rsidRDefault="006D2521" w:rsidP="00AC50EB">
            <w:pPr>
              <w:pStyle w:val="ListParagraph"/>
              <w:autoSpaceDE w:val="0"/>
              <w:autoSpaceDN w:val="0"/>
              <w:spacing w:before="36" w:after="0" w:line="160" w:lineRule="exact"/>
              <w:ind w:left="504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</w:p>
          <w:p w:rsidR="00AC50EB" w:rsidRPr="002E4C1D" w:rsidRDefault="00AC50EB" w:rsidP="00BC49AF">
            <w:pPr>
              <w:pStyle w:val="ListParagraph"/>
              <w:autoSpaceDE w:val="0"/>
              <w:autoSpaceDN w:val="0"/>
              <w:spacing w:before="36" w:after="0" w:line="160" w:lineRule="exact"/>
              <w:ind w:left="464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</w:p>
          <w:p w:rsidR="0049015E" w:rsidRPr="002E4C1D" w:rsidRDefault="0049015E" w:rsidP="00BC49AF">
            <w:pPr>
              <w:pStyle w:val="ListParagraph"/>
              <w:autoSpaceDE w:val="0"/>
              <w:autoSpaceDN w:val="0"/>
              <w:spacing w:before="36" w:after="0" w:line="160" w:lineRule="exact"/>
              <w:ind w:left="464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</w:p>
          <w:p w:rsidR="0049015E" w:rsidRPr="002E4C1D" w:rsidRDefault="0049015E" w:rsidP="00BC49AF">
            <w:pPr>
              <w:pStyle w:val="ListParagraph"/>
              <w:autoSpaceDE w:val="0"/>
              <w:autoSpaceDN w:val="0"/>
              <w:spacing w:before="36" w:after="0" w:line="160" w:lineRule="exact"/>
              <w:ind w:left="464" w:right="104"/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</w:pPr>
          </w:p>
          <w:p w:rsidR="001D6E82" w:rsidRDefault="001D6E82" w:rsidP="001D6E82">
            <w:pPr>
              <w:tabs>
                <w:tab w:val="left" w:pos="402"/>
              </w:tabs>
              <w:autoSpaceDE w:val="0"/>
              <w:autoSpaceDN w:val="0"/>
              <w:spacing w:after="0" w:line="186" w:lineRule="exact"/>
              <w:ind w:left="104" w:right="104"/>
            </w:pPr>
            <w:r w:rsidRPr="002E4C1D">
              <w:rPr>
                <w:sz w:val="16"/>
                <w:szCs w:val="16"/>
              </w:rPr>
              <w:br/>
            </w:r>
            <w:r w:rsidRPr="002E4C1D">
              <w:rPr>
                <w:rFonts w:ascii="新细明体" w:eastAsia="宋体" w:hAnsi="新细明体" w:hint="eastAsia"/>
                <w:color w:val="000000"/>
                <w:sz w:val="16"/>
                <w:szCs w:val="16"/>
                <w:lang w:eastAsia="zh-CN"/>
              </w:rPr>
              <w:t>签名</w:t>
            </w: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 Signature: ______________________________________________  </w:t>
            </w:r>
            <w:r w:rsidRPr="002E4C1D">
              <w:rPr>
                <w:rFonts w:ascii="新细明体" w:eastAsia="宋体" w:hAnsi="新细明体" w:hint="eastAsia"/>
                <w:color w:val="000000"/>
                <w:sz w:val="16"/>
                <w:szCs w:val="16"/>
                <w:lang w:eastAsia="zh-CN"/>
              </w:rPr>
              <w:t>日期</w:t>
            </w:r>
            <w:r w:rsidRPr="002E4C1D">
              <w:rPr>
                <w:rFonts w:ascii="Calibri" w:eastAsia="宋体" w:hAnsi="Calibri"/>
                <w:color w:val="000000"/>
                <w:sz w:val="16"/>
                <w:szCs w:val="16"/>
                <w:lang w:eastAsia="zh-CN"/>
              </w:rPr>
              <w:t xml:space="preserve"> Date: ______________________________________________________</w:t>
            </w:r>
            <w:r>
              <w:rPr>
                <w:rFonts w:ascii="Calibri" w:eastAsia="Calibri" w:hAnsi="Calibri"/>
                <w:color w:val="000000"/>
                <w:sz w:val="15"/>
              </w:rPr>
              <w:t xml:space="preserve"> </w:t>
            </w:r>
          </w:p>
        </w:tc>
      </w:tr>
    </w:tbl>
    <w:p w:rsidR="000F2CC0" w:rsidRDefault="000F2CC0">
      <w:pPr>
        <w:autoSpaceDE w:val="0"/>
        <w:autoSpaceDN w:val="0"/>
        <w:spacing w:after="0" w:line="14" w:lineRule="exact"/>
      </w:pPr>
    </w:p>
    <w:sectPr w:rsidR="000F2CC0" w:rsidSect="00536465">
      <w:headerReference w:type="default" r:id="rId9"/>
      <w:pgSz w:w="11906" w:h="16838"/>
      <w:pgMar w:top="156" w:right="584" w:bottom="260" w:left="7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1DC" w:rsidRDefault="007401DC" w:rsidP="000C5985">
      <w:pPr>
        <w:spacing w:after="0" w:line="240" w:lineRule="auto"/>
      </w:pPr>
      <w:r>
        <w:separator/>
      </w:r>
    </w:p>
  </w:endnote>
  <w:endnote w:type="continuationSeparator" w:id="0">
    <w:p w:rsidR="007401DC" w:rsidRDefault="007401DC" w:rsidP="000C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细明体">
    <w:altName w:val="宋体"/>
    <w:panose1 w:val="00000000000000000000"/>
    <w:charset w:val="86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1DC" w:rsidRDefault="007401DC" w:rsidP="000C5985">
      <w:pPr>
        <w:spacing w:after="0" w:line="240" w:lineRule="auto"/>
      </w:pPr>
      <w:r>
        <w:separator/>
      </w:r>
    </w:p>
  </w:footnote>
  <w:footnote w:type="continuationSeparator" w:id="0">
    <w:p w:rsidR="007401DC" w:rsidRDefault="007401DC" w:rsidP="000C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465" w:rsidRDefault="007F2F7E" w:rsidP="00536465">
    <w:pPr>
      <w:pStyle w:val="Header"/>
      <w:jc w:val="center"/>
    </w:pPr>
    <w:r w:rsidRPr="007F2F7E">
      <w:rPr>
        <w:noProof/>
      </w:rPr>
      <w:drawing>
        <wp:inline distT="0" distB="0" distL="0" distR="0">
          <wp:extent cx="2228850" cy="654942"/>
          <wp:effectExtent l="0" t="0" r="0" b="0"/>
          <wp:docPr id="2" name="Picture 2" descr="C:\Users\UIC\Downloads\BNBU+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IC\Downloads\BNBU+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015" cy="664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6465" w:rsidRDefault="00536465" w:rsidP="00536465">
    <w:pPr>
      <w:pStyle w:val="Header"/>
      <w:pBdr>
        <w:bottom w:val="single" w:sz="4" w:space="1" w:color="auto"/>
      </w:pBdr>
      <w:jc w:val="right"/>
    </w:pPr>
    <w:r>
      <w:rPr>
        <w:rFonts w:ascii="Calibri" w:eastAsia="宋体" w:hAnsi="Calibri" w:hint="eastAsia"/>
        <w:color w:val="000000"/>
        <w:sz w:val="14"/>
        <w:lang w:eastAsia="zh-CN"/>
      </w:rPr>
      <w:t>TCRS</w:t>
    </w:r>
    <w:r>
      <w:rPr>
        <w:rFonts w:ascii="Calibri" w:eastAsia="宋体" w:hAnsi="Calibri"/>
        <w:color w:val="000000"/>
        <w:sz w:val="14"/>
        <w:lang w:eastAsia="zh-CN"/>
      </w:rPr>
      <w:t>-</w:t>
    </w:r>
    <w:r>
      <w:rPr>
        <w:rFonts w:ascii="Calibri" w:eastAsia="宋体" w:hAnsi="Calibri" w:hint="eastAsia"/>
        <w:color w:val="000000"/>
        <w:sz w:val="14"/>
        <w:lang w:eastAsia="zh-CN"/>
      </w:rPr>
      <w:t>SP</w:t>
    </w:r>
    <w:r w:rsidRPr="000C5985">
      <w:rPr>
        <w:rFonts w:ascii="Calibri" w:eastAsia="宋体" w:hAnsi="Calibri"/>
        <w:color w:val="000000"/>
        <w:sz w:val="14"/>
        <w:lang w:eastAsia="zh-CN"/>
      </w:rPr>
      <w:t>-</w:t>
    </w:r>
    <w:r>
      <w:rPr>
        <w:rFonts w:ascii="Calibri" w:eastAsia="宋体" w:hAnsi="Calibri"/>
        <w:color w:val="000000"/>
        <w:sz w:val="14"/>
        <w:lang w:eastAsia="zh-CN"/>
      </w:rPr>
      <w:t>202</w:t>
    </w:r>
    <w:r w:rsidR="00C10CF9">
      <w:rPr>
        <w:rFonts w:ascii="Calibri" w:eastAsia="宋体" w:hAnsi="Calibri"/>
        <w:color w:val="000000"/>
        <w:sz w:val="14"/>
        <w:lang w:eastAsia="zh-CN"/>
      </w:rPr>
      <w:t>6</w:t>
    </w:r>
    <w:r w:rsidR="00EA33D0">
      <w:rPr>
        <w:rFonts w:ascii="Calibri" w:eastAsia="宋体" w:hAnsi="Calibri"/>
        <w:color w:val="000000"/>
        <w:sz w:val="14"/>
        <w:lang w:eastAsia="zh-CN"/>
      </w:rPr>
      <w:t>0</w:t>
    </w:r>
    <w:r w:rsidR="00C10CF9">
      <w:rPr>
        <w:rFonts w:ascii="Calibri" w:eastAsia="宋体" w:hAnsi="Calibri"/>
        <w:color w:val="000000"/>
        <w:sz w:val="14"/>
        <w:lang w:eastAsia="zh-CN"/>
      </w:rPr>
      <w:t>1</w:t>
    </w:r>
    <w:r>
      <w:rPr>
        <w:rFonts w:ascii="Calibri" w:eastAsia="宋体" w:hAnsi="Calibri"/>
        <w:color w:val="000000"/>
        <w:sz w:val="14"/>
        <w:lang w:eastAsia="zh-CN"/>
      </w:rPr>
      <w:t>-</w:t>
    </w:r>
    <w:r w:rsidRPr="000C5985">
      <w:rPr>
        <w:rFonts w:ascii="Calibri" w:eastAsia="宋体" w:hAnsi="Calibri"/>
        <w:color w:val="000000"/>
        <w:sz w:val="14"/>
        <w:lang w:eastAsia="zh-CN"/>
      </w:rPr>
      <w:t>001</w:t>
    </w:r>
  </w:p>
  <w:p w:rsidR="00536465" w:rsidRDefault="00536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D501D6"/>
    <w:multiLevelType w:val="hybridMultilevel"/>
    <w:tmpl w:val="2ABE2F1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18116F8A"/>
    <w:multiLevelType w:val="hybridMultilevel"/>
    <w:tmpl w:val="C59A48B0"/>
    <w:lvl w:ilvl="0" w:tplc="04090001">
      <w:start w:val="1"/>
      <w:numFmt w:val="bullet"/>
      <w:lvlText w:val=""/>
      <w:lvlJc w:val="left"/>
      <w:pPr>
        <w:ind w:left="592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11" w15:restartNumberingAfterBreak="0">
    <w:nsid w:val="1C9E1785"/>
    <w:multiLevelType w:val="hybridMultilevel"/>
    <w:tmpl w:val="5B36AB72"/>
    <w:lvl w:ilvl="0" w:tplc="F2542DB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4" w:hanging="420"/>
      </w:pPr>
    </w:lvl>
    <w:lvl w:ilvl="2" w:tplc="0409001B" w:tentative="1">
      <w:start w:val="1"/>
      <w:numFmt w:val="lowerRoman"/>
      <w:lvlText w:val="%3."/>
      <w:lvlJc w:val="righ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9" w:tentative="1">
      <w:start w:val="1"/>
      <w:numFmt w:val="lowerLetter"/>
      <w:lvlText w:val="%5)"/>
      <w:lvlJc w:val="left"/>
      <w:pPr>
        <w:ind w:left="2204" w:hanging="420"/>
      </w:pPr>
    </w:lvl>
    <w:lvl w:ilvl="5" w:tplc="0409001B" w:tentative="1">
      <w:start w:val="1"/>
      <w:numFmt w:val="lowerRoman"/>
      <w:lvlText w:val="%6."/>
      <w:lvlJc w:val="righ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9" w:tentative="1">
      <w:start w:val="1"/>
      <w:numFmt w:val="lowerLetter"/>
      <w:lvlText w:val="%8)"/>
      <w:lvlJc w:val="left"/>
      <w:pPr>
        <w:ind w:left="3464" w:hanging="420"/>
      </w:pPr>
    </w:lvl>
    <w:lvl w:ilvl="8" w:tplc="0409001B" w:tentative="1">
      <w:start w:val="1"/>
      <w:numFmt w:val="lowerRoman"/>
      <w:lvlText w:val="%9."/>
      <w:lvlJc w:val="right"/>
      <w:pPr>
        <w:ind w:left="3884" w:hanging="420"/>
      </w:pPr>
    </w:lvl>
  </w:abstractNum>
  <w:abstractNum w:abstractNumId="12" w15:restartNumberingAfterBreak="0">
    <w:nsid w:val="23B108FB"/>
    <w:multiLevelType w:val="hybridMultilevel"/>
    <w:tmpl w:val="B062265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937455"/>
    <w:multiLevelType w:val="hybridMultilevel"/>
    <w:tmpl w:val="53767034"/>
    <w:lvl w:ilvl="0" w:tplc="04090001">
      <w:start w:val="1"/>
      <w:numFmt w:val="bullet"/>
      <w:lvlText w:val=""/>
      <w:lvlJc w:val="left"/>
      <w:pPr>
        <w:ind w:left="52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8AB"/>
    <w:rsid w:val="00094EE5"/>
    <w:rsid w:val="000C4805"/>
    <w:rsid w:val="000C5985"/>
    <w:rsid w:val="000F2CC0"/>
    <w:rsid w:val="00105968"/>
    <w:rsid w:val="0015074B"/>
    <w:rsid w:val="00151CD5"/>
    <w:rsid w:val="0016550C"/>
    <w:rsid w:val="00170323"/>
    <w:rsid w:val="00173FFC"/>
    <w:rsid w:val="001A44BE"/>
    <w:rsid w:val="001B367A"/>
    <w:rsid w:val="001D6E82"/>
    <w:rsid w:val="001F22CB"/>
    <w:rsid w:val="0022082A"/>
    <w:rsid w:val="00250F24"/>
    <w:rsid w:val="0029639D"/>
    <w:rsid w:val="002A01AE"/>
    <w:rsid w:val="002A12A8"/>
    <w:rsid w:val="002E4C1D"/>
    <w:rsid w:val="002F4C0A"/>
    <w:rsid w:val="00316302"/>
    <w:rsid w:val="00326F90"/>
    <w:rsid w:val="003C029C"/>
    <w:rsid w:val="003D4E83"/>
    <w:rsid w:val="003E46F4"/>
    <w:rsid w:val="0049015E"/>
    <w:rsid w:val="004A3BEF"/>
    <w:rsid w:val="004D2623"/>
    <w:rsid w:val="004F34CE"/>
    <w:rsid w:val="0053231F"/>
    <w:rsid w:val="00536465"/>
    <w:rsid w:val="005406B7"/>
    <w:rsid w:val="00587197"/>
    <w:rsid w:val="00590B9A"/>
    <w:rsid w:val="005E0D15"/>
    <w:rsid w:val="0062596A"/>
    <w:rsid w:val="00652A56"/>
    <w:rsid w:val="00680583"/>
    <w:rsid w:val="006D2521"/>
    <w:rsid w:val="00702D6F"/>
    <w:rsid w:val="00721713"/>
    <w:rsid w:val="007401DC"/>
    <w:rsid w:val="00746775"/>
    <w:rsid w:val="007776E4"/>
    <w:rsid w:val="007C7402"/>
    <w:rsid w:val="007D37AA"/>
    <w:rsid w:val="007F2F7E"/>
    <w:rsid w:val="00804694"/>
    <w:rsid w:val="008D06A3"/>
    <w:rsid w:val="008D15DA"/>
    <w:rsid w:val="008E2AF8"/>
    <w:rsid w:val="009354F6"/>
    <w:rsid w:val="009764E3"/>
    <w:rsid w:val="00990AB7"/>
    <w:rsid w:val="00991213"/>
    <w:rsid w:val="009D3AD1"/>
    <w:rsid w:val="009D51B8"/>
    <w:rsid w:val="00A05406"/>
    <w:rsid w:val="00A11839"/>
    <w:rsid w:val="00A45B9B"/>
    <w:rsid w:val="00A723A3"/>
    <w:rsid w:val="00AA1D8D"/>
    <w:rsid w:val="00AB2A5D"/>
    <w:rsid w:val="00AC50EB"/>
    <w:rsid w:val="00AD4A99"/>
    <w:rsid w:val="00B214EF"/>
    <w:rsid w:val="00B341B8"/>
    <w:rsid w:val="00B47730"/>
    <w:rsid w:val="00B606A3"/>
    <w:rsid w:val="00B82869"/>
    <w:rsid w:val="00B87FCF"/>
    <w:rsid w:val="00BA019A"/>
    <w:rsid w:val="00BC1085"/>
    <w:rsid w:val="00BC49AF"/>
    <w:rsid w:val="00BC6B64"/>
    <w:rsid w:val="00C06202"/>
    <w:rsid w:val="00C1025B"/>
    <w:rsid w:val="00C10CF9"/>
    <w:rsid w:val="00C13779"/>
    <w:rsid w:val="00C467B6"/>
    <w:rsid w:val="00C67A89"/>
    <w:rsid w:val="00CB0664"/>
    <w:rsid w:val="00CE5E75"/>
    <w:rsid w:val="00D37594"/>
    <w:rsid w:val="00D57471"/>
    <w:rsid w:val="00DE596F"/>
    <w:rsid w:val="00DF64C4"/>
    <w:rsid w:val="00E325E3"/>
    <w:rsid w:val="00EA33D0"/>
    <w:rsid w:val="00EA47A3"/>
    <w:rsid w:val="00F24DD3"/>
    <w:rsid w:val="00F27BDD"/>
    <w:rsid w:val="00F329CE"/>
    <w:rsid w:val="00F614E3"/>
    <w:rsid w:val="00F907B1"/>
    <w:rsid w:val="00FB2C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78D929"/>
  <w14:defaultImageDpi w14:val="300"/>
  <w15:docId w15:val="{ECD7B9C1-F8AC-43C5-B255-1A849CBF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5985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85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49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mer@bnb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9DD8B4-EC43-413F-BFC2-3F623D4E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UIC</cp:lastModifiedBy>
  <cp:revision>47</cp:revision>
  <cp:lastPrinted>2024-03-18T03:21:00Z</cp:lastPrinted>
  <dcterms:created xsi:type="dcterms:W3CDTF">2023-04-27T05:16:00Z</dcterms:created>
  <dcterms:modified xsi:type="dcterms:W3CDTF">2026-01-19T07:32:00Z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1dc9caccd3e98d049a440d5e476a77b490827a8cd4b5433a6c8fdc1c3afe867a</vt:lpwstr>
  </property>
</Properties>
</file>